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08210">
      <w:pPr>
        <w:pStyle w:val="30"/>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jc w:val="left"/>
        <w:textAlignment w:val="auto"/>
        <w:rPr>
          <w:rFonts w:hint="eastAsia"/>
        </w:rPr>
      </w:pPr>
      <w:r>
        <w:t>[单选题]</w:t>
      </w:r>
      <w:r>
        <w:br w:type="textWrapping"/>
      </w:r>
      <w:r>
        <w:t>1. 我国消防宣传活动日是每年的（）</w:t>
      </w:r>
      <w:r>
        <w:br w:type="textWrapping"/>
      </w:r>
      <w:r>
        <w:t>A. A11月9日</w:t>
      </w:r>
      <w:r>
        <w:br w:type="textWrapping"/>
      </w:r>
      <w:r>
        <w:t>B. B1月19日</w:t>
      </w:r>
      <w:r>
        <w:br w:type="textWrapping"/>
      </w:r>
      <w:r>
        <w:t>C. C9月11日</w:t>
      </w:r>
      <w:r>
        <w:br w:type="textWrapping"/>
      </w:r>
      <w:r>
        <w:t>答案：A</w:t>
      </w:r>
      <w:r>
        <w:br w:type="textWrapping"/>
      </w:r>
      <w:r>
        <w:t>解析：</w:t>
      </w:r>
      <w:r>
        <w:br w:type="textWrapping"/>
      </w:r>
      <w:r>
        <w:t>分数：2</w:t>
      </w:r>
      <w:r>
        <w:br w:type="textWrapping"/>
      </w:r>
      <w:r>
        <w:br w:type="textWrapping"/>
      </w:r>
      <w:r>
        <w:t>2. （）都有参加组织灭火工作的义务。</w:t>
      </w:r>
      <w:r>
        <w:br w:type="textWrapping"/>
      </w:r>
      <w:r>
        <w:t>A. A任何单位和个人</w:t>
      </w:r>
      <w:r>
        <w:br w:type="textWrapping"/>
      </w:r>
      <w:r>
        <w:t>B. B任何单位</w:t>
      </w:r>
      <w:r>
        <w:br w:type="textWrapping"/>
      </w:r>
      <w:r>
        <w:t>C. C任何单位和成年人</w:t>
      </w:r>
      <w:r>
        <w:br w:type="textWrapping"/>
      </w:r>
      <w:r>
        <w:t>答案：C</w:t>
      </w:r>
      <w:r>
        <w:br w:type="textWrapping"/>
      </w:r>
      <w:r>
        <w:t>解析：</w:t>
      </w:r>
      <w:r>
        <w:br w:type="textWrapping"/>
      </w:r>
      <w:r>
        <w:t>分数：2</w:t>
      </w:r>
      <w:r>
        <w:br w:type="textWrapping"/>
      </w:r>
      <w:r>
        <w:br w:type="textWrapping"/>
      </w:r>
      <w:r>
        <w:t>3. 用灭火器灭火时，灭火器的喷射口应对准火焰的（）</w:t>
      </w:r>
      <w:r>
        <w:br w:type="textWrapping"/>
      </w:r>
      <w:r>
        <w:t>A. A根部</w:t>
      </w:r>
      <w:r>
        <w:br w:type="textWrapping"/>
      </w:r>
      <w:r>
        <w:t>B. B中部</w:t>
      </w:r>
      <w:r>
        <w:br w:type="textWrapping"/>
      </w:r>
      <w:r>
        <w:t>C. C上部</w:t>
      </w:r>
      <w:r>
        <w:br w:type="textWrapping"/>
      </w:r>
      <w:r>
        <w:t>答案：A</w:t>
      </w:r>
      <w:r>
        <w:br w:type="textWrapping"/>
      </w:r>
      <w:r>
        <w:t>解析：</w:t>
      </w:r>
      <w:r>
        <w:br w:type="textWrapping"/>
      </w:r>
      <w:r>
        <w:t>分数：2</w:t>
      </w:r>
      <w:r>
        <w:br w:type="textWrapping"/>
      </w:r>
      <w:r>
        <w:br w:type="textWrapping"/>
      </w:r>
      <w:r>
        <w:t>4. 如果电器引起火灾，首先应该（）</w:t>
      </w:r>
      <w:r>
        <w:br w:type="textWrapping"/>
      </w:r>
      <w:r>
        <w:t>A. A找灭火器</w:t>
      </w:r>
      <w:r>
        <w:br w:type="textWrapping"/>
      </w:r>
      <w:r>
        <w:t>B. B切掉电源</w:t>
      </w:r>
      <w:r>
        <w:br w:type="textWrapping"/>
      </w:r>
      <w:r>
        <w:t>C. C大声呼救</w:t>
      </w:r>
      <w:r>
        <w:br w:type="textWrapping"/>
      </w:r>
      <w:r>
        <w:t>D. D逃离现场</w:t>
      </w:r>
      <w:r>
        <w:br w:type="textWrapping"/>
      </w:r>
      <w:r>
        <w:t>答案：B</w:t>
      </w:r>
      <w:r>
        <w:br w:type="textWrapping"/>
      </w:r>
      <w:r>
        <w:t>解析：</w:t>
      </w:r>
      <w:r>
        <w:br w:type="textWrapping"/>
      </w:r>
      <w:r>
        <w:t>分数：2</w:t>
      </w:r>
      <w:r>
        <w:br w:type="textWrapping"/>
      </w:r>
      <w:r>
        <w:br w:type="textWrapping"/>
      </w:r>
      <w:r>
        <w:t>5. 灭火器的压力表指针在（）位置时，压力位正常。</w:t>
      </w:r>
      <w:r>
        <w:br w:type="textWrapping"/>
      </w:r>
      <w:r>
        <w:t>A. A红色区域</w:t>
      </w:r>
      <w:r>
        <w:br w:type="textWrapping"/>
      </w:r>
      <w:r>
        <w:t>B. B黄色区域</w:t>
      </w:r>
      <w:r>
        <w:br w:type="textWrapping"/>
      </w:r>
      <w:r>
        <w:t>C. C绿色区域</w:t>
      </w:r>
      <w:r>
        <w:br w:type="textWrapping"/>
      </w:r>
      <w:r>
        <w:t>答案：C</w:t>
      </w:r>
      <w:r>
        <w:br w:type="textWrapping"/>
      </w:r>
      <w:r>
        <w:t>解析：</w:t>
      </w:r>
      <w:r>
        <w:br w:type="textWrapping"/>
      </w:r>
      <w:r>
        <w:t>分数：2</w:t>
      </w:r>
      <w:r>
        <w:br w:type="textWrapping"/>
      </w:r>
      <w:r>
        <w:br w:type="textWrapping"/>
      </w:r>
      <w:r>
        <w:t>6. 办公楼不能乱拉电线、乱接电源、违章使用电器，主要目的是切断着火的什么条件？（）</w:t>
      </w:r>
      <w:r>
        <w:br w:type="textWrapping"/>
      </w:r>
      <w:r>
        <w:t>A. A可燃物</w:t>
      </w:r>
      <w:r>
        <w:br w:type="textWrapping"/>
      </w:r>
      <w:r>
        <w:t>B. B助燃物</w:t>
      </w:r>
      <w:r>
        <w:br w:type="textWrapping"/>
      </w:r>
      <w:r>
        <w:t>C. C引火源</w:t>
      </w:r>
      <w:r>
        <w:br w:type="textWrapping"/>
      </w:r>
      <w:r>
        <w:t>D. D易燃物</w:t>
      </w:r>
      <w:r>
        <w:br w:type="textWrapping"/>
      </w:r>
      <w:r>
        <w:t>答案：C</w:t>
      </w:r>
      <w:r>
        <w:br w:type="textWrapping"/>
      </w:r>
      <w:r>
        <w:t>解析：</w:t>
      </w:r>
      <w:r>
        <w:br w:type="textWrapping"/>
      </w:r>
      <w:r>
        <w:t>分数：2</w:t>
      </w:r>
      <w:r>
        <w:br w:type="textWrapping"/>
      </w:r>
      <w:r>
        <w:br w:type="textWrapping"/>
      </w:r>
      <w:r>
        <w:t>7. 人员密集场所室内装修、装饰，应当按照消防技术标准的要求，使用(   )材料。</w:t>
      </w:r>
      <w:r>
        <w:br w:type="textWrapping"/>
      </w:r>
      <w:r>
        <w:t>A. A可燃</w:t>
      </w:r>
      <w:r>
        <w:br w:type="textWrapping"/>
      </w:r>
      <w:r>
        <w:t>B. B易燃</w:t>
      </w:r>
      <w:r>
        <w:br w:type="textWrapping"/>
      </w:r>
      <w:r>
        <w:t>C. C不燃难燃</w:t>
      </w:r>
      <w:r>
        <w:br w:type="textWrapping"/>
      </w:r>
      <w:r>
        <w:t>D. D依情况定</w:t>
      </w:r>
      <w:r>
        <w:br w:type="textWrapping"/>
      </w:r>
      <w:r>
        <w:t>答案：C</w:t>
      </w:r>
      <w:r>
        <w:br w:type="textWrapping"/>
      </w:r>
      <w:r>
        <w:t>解析：</w:t>
      </w:r>
      <w:r>
        <w:br w:type="textWrapping"/>
      </w:r>
      <w:r>
        <w:t>分数：2</w:t>
      </w:r>
      <w:r>
        <w:br w:type="textWrapping"/>
      </w:r>
      <w:r>
        <w:br w:type="textWrapping"/>
      </w:r>
      <w:r>
        <w:t>8. 人员密集场所发生火灾，该场所的现场工作人员应当（）。</w:t>
      </w:r>
      <w:r>
        <w:br w:type="textWrapping"/>
      </w:r>
      <w:r>
        <w:t>A. A立即逃生</w:t>
      </w:r>
      <w:r>
        <w:br w:type="textWrapping"/>
      </w:r>
      <w:r>
        <w:t>B. B立即收拾贵重物品</w:t>
      </w:r>
      <w:r>
        <w:br w:type="textWrapping"/>
      </w:r>
      <w:r>
        <w:t>C. C立即报警，并组织引导在场人员疏散</w:t>
      </w:r>
      <w:r>
        <w:br w:type="textWrapping"/>
      </w:r>
      <w:r>
        <w:t>答案：C</w:t>
      </w:r>
      <w:r>
        <w:br w:type="textWrapping"/>
      </w:r>
      <w:r>
        <w:t>解析：</w:t>
      </w:r>
      <w:r>
        <w:br w:type="textWrapping"/>
      </w:r>
      <w:r>
        <w:t>分数：2</w:t>
      </w:r>
      <w:r>
        <w:br w:type="textWrapping"/>
      </w:r>
      <w:r>
        <w:br w:type="textWrapping"/>
      </w:r>
      <w:r>
        <w:t>9. 任何单位、个人都应当（）为报警提供便利，不得阻拦报警。</w:t>
      </w:r>
      <w:r>
        <w:br w:type="textWrapping"/>
      </w:r>
      <w:r>
        <w:t>A. A有偿</w:t>
      </w:r>
      <w:r>
        <w:br w:type="textWrapping"/>
      </w:r>
      <w:r>
        <w:t>B. B无偿</w:t>
      </w:r>
      <w:r>
        <w:br w:type="textWrapping"/>
      </w:r>
      <w:r>
        <w:t>C. C视情</w:t>
      </w:r>
      <w:r>
        <w:br w:type="textWrapping"/>
      </w:r>
      <w:r>
        <w:t>答案：B</w:t>
      </w:r>
      <w:r>
        <w:br w:type="textWrapping"/>
      </w:r>
      <w:r>
        <w:t>解析：</w:t>
      </w:r>
      <w:r>
        <w:br w:type="textWrapping"/>
      </w:r>
      <w:r>
        <w:t>分数：2</w:t>
      </w:r>
      <w:r>
        <w:br w:type="textWrapping"/>
      </w:r>
      <w:r>
        <w:br w:type="textWrapping"/>
      </w:r>
      <w:r>
        <w:t>10. 当遇到火灾时，要迅速向（）逃生。</w:t>
      </w:r>
      <w:r>
        <w:br w:type="textWrapping"/>
      </w:r>
      <w:r>
        <w:t>A. A有光的方向</w:t>
      </w:r>
      <w:r>
        <w:br w:type="textWrapping"/>
      </w:r>
      <w:r>
        <w:t>B. B人员多的方向</w:t>
      </w:r>
      <w:r>
        <w:br w:type="textWrapping"/>
      </w:r>
      <w:r>
        <w:t>C. C安全出口方向</w:t>
      </w:r>
      <w:r>
        <w:br w:type="textWrapping"/>
      </w:r>
      <w:r>
        <w:t>答案：C</w:t>
      </w:r>
      <w:r>
        <w:br w:type="textWrapping"/>
      </w:r>
      <w:r>
        <w:t>解析：</w:t>
      </w:r>
      <w:r>
        <w:br w:type="textWrapping"/>
      </w:r>
      <w:r>
        <w:t>分数：2</w:t>
      </w:r>
      <w:r>
        <w:br w:type="textWrapping"/>
      </w:r>
      <w:r>
        <w:br w:type="textWrapping"/>
      </w:r>
      <w:r>
        <w:t>分数：2</w:t>
      </w:r>
      <w:r>
        <w:br w:type="textWrapping"/>
      </w:r>
      <w:r>
        <w:br w:type="textWrapping"/>
      </w:r>
      <w:r>
        <w:t>14. 火灾致人死亡的最主要主要原因是（）。</w:t>
      </w:r>
      <w:r>
        <w:br w:type="textWrapping"/>
      </w:r>
      <w:r>
        <w:t>A. A吸入有毒烟气</w:t>
      </w:r>
      <w:r>
        <w:br w:type="textWrapping"/>
      </w:r>
      <w:r>
        <w:t>B. B被火烧死</w:t>
      </w:r>
      <w:r>
        <w:br w:type="textWrapping"/>
      </w:r>
      <w:r>
        <w:t>C. C拥挤致死</w:t>
      </w:r>
      <w:r>
        <w:br w:type="textWrapping"/>
      </w:r>
      <w:r>
        <w:t>D. D跳楼致死</w:t>
      </w:r>
      <w:r>
        <w:br w:type="textWrapping"/>
      </w:r>
      <w:r>
        <w:t>答案：A</w:t>
      </w:r>
      <w:r>
        <w:br w:type="textWrapping"/>
      </w:r>
      <w:r>
        <w:t>解析：</w:t>
      </w:r>
      <w:r>
        <w:br w:type="textWrapping"/>
      </w:r>
      <w:r>
        <w:t>分数：2</w:t>
      </w:r>
      <w:r>
        <w:br w:type="textWrapping"/>
      </w:r>
      <w:r>
        <w:br w:type="textWrapping"/>
      </w:r>
      <w:r>
        <w:t>15. 机关、团体、事业等单位对建筑消防设施（）至少进行一次全面检测。</w:t>
      </w:r>
      <w:r>
        <w:br w:type="textWrapping"/>
      </w:r>
      <w:r>
        <w:t>A. A每季度</w:t>
      </w:r>
      <w:r>
        <w:br w:type="textWrapping"/>
      </w:r>
      <w:r>
        <w:t>B. B每半年</w:t>
      </w:r>
      <w:r>
        <w:br w:type="textWrapping"/>
      </w:r>
      <w:r>
        <w:t>C. C每年</w:t>
      </w:r>
      <w:r>
        <w:br w:type="textWrapping"/>
      </w:r>
      <w:r>
        <w:t>D. D每月</w:t>
      </w:r>
      <w:r>
        <w:br w:type="textWrapping"/>
      </w:r>
      <w:r>
        <w:t>答案：C</w:t>
      </w:r>
      <w:r>
        <w:br w:type="textWrapping"/>
      </w:r>
      <w:r>
        <w:t>解析：</w:t>
      </w:r>
      <w:r>
        <w:br w:type="textWrapping"/>
      </w:r>
      <w:r>
        <w:t>分数：2</w:t>
      </w:r>
      <w:r>
        <w:br w:type="textWrapping"/>
      </w:r>
      <w:r>
        <w:br w:type="textWrapping"/>
      </w:r>
      <w:r>
        <w:t>16. 燃烧必须具备可燃物、助燃物和（）三个条件。</w:t>
      </w:r>
      <w:r>
        <w:br w:type="textWrapping"/>
      </w:r>
      <w:r>
        <w:t>A. A可见光</w:t>
      </w:r>
      <w:r>
        <w:br w:type="textWrapping"/>
      </w:r>
      <w:r>
        <w:t>B. B引火源</w:t>
      </w:r>
      <w:r>
        <w:br w:type="textWrapping"/>
      </w:r>
      <w:r>
        <w:t>C. C氧气</w:t>
      </w:r>
      <w:r>
        <w:br w:type="textWrapping"/>
      </w:r>
      <w:r>
        <w:t>答案：B</w:t>
      </w:r>
      <w:r>
        <w:br w:type="textWrapping"/>
      </w:r>
      <w:r>
        <w:t>解析：</w:t>
      </w:r>
      <w:r>
        <w:br w:type="textWrapping"/>
      </w:r>
      <w:r>
        <w:t>分数：2</w:t>
      </w:r>
      <w:r>
        <w:br w:type="textWrapping"/>
      </w:r>
      <w:r>
        <w:br w:type="textWrapping"/>
      </w:r>
      <w:r>
        <w:t>17. 在相对封闭的房间内发生火灾时（）。</w:t>
      </w:r>
      <w:r>
        <w:br w:type="textWrapping"/>
      </w:r>
      <w:r>
        <w:t>A. A不能随便开启门窗</w:t>
      </w:r>
      <w:r>
        <w:br w:type="textWrapping"/>
      </w:r>
      <w:r>
        <w:t>B. B只能开门</w:t>
      </w:r>
      <w:r>
        <w:br w:type="textWrapping"/>
      </w:r>
      <w:r>
        <w:t>C. C只能开窗</w:t>
      </w:r>
      <w:r>
        <w:br w:type="textWrapping"/>
      </w:r>
      <w:r>
        <w:t>答案：A</w:t>
      </w:r>
      <w:r>
        <w:br w:type="textWrapping"/>
      </w:r>
      <w:r>
        <w:t>解析：</w:t>
      </w:r>
      <w:r>
        <w:br w:type="textWrapping"/>
      </w:r>
      <w:r>
        <w:t>分数：2</w:t>
      </w:r>
      <w:r>
        <w:br w:type="textWrapping"/>
      </w:r>
      <w:r>
        <w:br w:type="textWrapping"/>
      </w:r>
      <w:r>
        <w:t>18. 办公楼遇火灾时最正确的做法（）。</w:t>
      </w:r>
      <w:r>
        <w:br w:type="textWrapping"/>
      </w:r>
      <w:r>
        <w:t>A. A迅速逃离</w:t>
      </w:r>
      <w:r>
        <w:br w:type="textWrapping"/>
      </w:r>
      <w:r>
        <w:t>B. B使用灭火器救火</w:t>
      </w:r>
      <w:r>
        <w:br w:type="textWrapping"/>
      </w:r>
      <w:r>
        <w:t>C. C向消防控制室报警后，使用灭火器扑救并通知该区域人员撤离。</w:t>
      </w:r>
      <w:r>
        <w:br w:type="textWrapping"/>
      </w:r>
      <w:r>
        <w:t>答案：C</w:t>
      </w:r>
      <w:r>
        <w:br w:type="textWrapping"/>
      </w:r>
      <w:r>
        <w:t>解析：</w:t>
      </w:r>
      <w:r>
        <w:br w:type="textWrapping"/>
      </w:r>
      <w:r>
        <w:t>分数：2</w:t>
      </w:r>
      <w:r>
        <w:br w:type="textWrapping"/>
      </w:r>
      <w:r>
        <w:br w:type="textWrapping"/>
      </w:r>
      <w:r>
        <w:t>19. 我院消防控制室报警电话是（）。</w:t>
      </w:r>
      <w:r>
        <w:br w:type="textWrapping"/>
      </w:r>
      <w:r>
        <w:t>A. A119</w:t>
      </w:r>
      <w:r>
        <w:br w:type="textWrapping"/>
      </w:r>
      <w:r>
        <w:t>B. B110</w:t>
      </w:r>
      <w:r>
        <w:br w:type="textWrapping"/>
      </w:r>
      <w:r>
        <w:t>C. C63511200（1200）</w:t>
      </w:r>
      <w:r>
        <w:br w:type="textWrapping"/>
      </w:r>
      <w:r>
        <w:t>答案：C</w:t>
      </w:r>
      <w:r>
        <w:br w:type="textWrapping"/>
      </w:r>
      <w:r>
        <w:t>解析：</w:t>
      </w:r>
      <w:r>
        <w:br w:type="textWrapping"/>
      </w:r>
      <w:r>
        <w:t>分数：2</w:t>
      </w:r>
      <w:r>
        <w:br w:type="textWrapping"/>
      </w:r>
      <w:r>
        <w:br w:type="textWrapping"/>
      </w:r>
      <w:r>
        <w:t>20. 当听到火灾报警后，最佳的逃生方法是（）。</w:t>
      </w:r>
      <w:r>
        <w:br w:type="textWrapping"/>
      </w:r>
      <w:r>
        <w:t>A. A乘坐电梯</w:t>
      </w:r>
      <w:r>
        <w:br w:type="textWrapping"/>
      </w:r>
      <w:r>
        <w:t>B. B用毛巾堵住口鼻</w:t>
      </w:r>
      <w:r>
        <w:br w:type="textWrapping"/>
      </w:r>
      <w:r>
        <w:t>C. C等待救援</w:t>
      </w:r>
      <w:r>
        <w:br w:type="textWrapping"/>
      </w:r>
      <w:r>
        <w:t>D. D迅速从安全楼梯撤离</w:t>
      </w:r>
      <w:r>
        <w:br w:type="textWrapping"/>
      </w:r>
      <w:r>
        <w:t>答案：D</w:t>
      </w:r>
      <w:r>
        <w:br w:type="textWrapping"/>
      </w:r>
      <w:r>
        <w:t>解析：</w:t>
      </w:r>
      <w:r>
        <w:br w:type="textWrapping"/>
      </w:r>
      <w:r>
        <w:t>分数：2</w:t>
      </w:r>
      <w:r>
        <w:br w:type="textWrapping"/>
      </w:r>
      <w:r>
        <w:br w:type="textWrapping"/>
      </w:r>
      <w:r>
        <w:t>21. 单位安全出口、疏散楼梯可临时摆放物品。</w:t>
      </w:r>
      <w:r>
        <w:br w:type="textWrapping"/>
      </w:r>
      <w:r>
        <w:t>A. 是</w:t>
      </w:r>
      <w:r>
        <w:br w:type="textWrapping"/>
      </w:r>
      <w:r>
        <w:t>B. 否</w:t>
      </w:r>
      <w:r>
        <w:br w:type="textWrapping"/>
      </w:r>
      <w:r>
        <w:t>答案：B</w:t>
      </w:r>
      <w:r>
        <w:br w:type="textWrapping"/>
      </w:r>
      <w:r>
        <w:t>解析：</w:t>
      </w:r>
      <w:r>
        <w:br w:type="textWrapping"/>
      </w:r>
      <w:r>
        <w:t>分数：2</w:t>
      </w:r>
      <w:r>
        <w:br w:type="textWrapping"/>
      </w:r>
      <w:r>
        <w:br w:type="textWrapping"/>
      </w:r>
      <w:r>
        <w:t>22. 电加热设备必须有专人负责使用和监督，离开时要切断电源</w:t>
      </w:r>
      <w:r>
        <w:br w:type="textWrapping"/>
      </w:r>
      <w:r>
        <w:t>A. 是</w:t>
      </w:r>
      <w:r>
        <w:br w:type="textWrapping"/>
      </w:r>
      <w:r>
        <w:t>B. 否</w:t>
      </w:r>
      <w:r>
        <w:br w:type="textWrapping"/>
      </w:r>
      <w:r>
        <w:t>答案：A</w:t>
      </w:r>
      <w:r>
        <w:br w:type="textWrapping"/>
      </w:r>
      <w:r>
        <w:t>解析：</w:t>
      </w:r>
      <w:r>
        <w:br w:type="textWrapping"/>
      </w:r>
      <w:r>
        <w:t>分数：2</w:t>
      </w:r>
      <w:r>
        <w:br w:type="textWrapping"/>
      </w:r>
      <w:r>
        <w:br w:type="textWrapping"/>
      </w:r>
      <w:r>
        <w:t>23. 消防安全“四知四会”中的'四会“是指：会报警，会使用消防器材，会补救初期火灾，会逃生自救。</w:t>
      </w:r>
      <w:r>
        <w:br w:type="textWrapping"/>
      </w:r>
      <w:r>
        <w:t>A. 是</w:t>
      </w:r>
      <w:r>
        <w:br w:type="textWrapping"/>
      </w:r>
      <w:r>
        <w:t>B. 否</w:t>
      </w:r>
      <w:r>
        <w:br w:type="textWrapping"/>
      </w:r>
      <w:r>
        <w:t>答案：A</w:t>
      </w:r>
      <w:r>
        <w:br w:type="textWrapping"/>
      </w:r>
      <w:r>
        <w:t>解析：</w:t>
      </w:r>
      <w:r>
        <w:br w:type="textWrapping"/>
      </w:r>
      <w:r>
        <w:t>分数：2</w:t>
      </w:r>
      <w:r>
        <w:br w:type="textWrapping"/>
      </w:r>
      <w:r>
        <w:br w:type="textWrapping"/>
      </w:r>
      <w:r>
        <w:t>24. 企事业单位在开展业务工作时应该与消防安全实行同计划，同布置，同检查，同评比，同总结。</w:t>
      </w:r>
      <w:r>
        <w:br w:type="textWrapping"/>
      </w:r>
      <w:r>
        <w:t>A. 是</w:t>
      </w:r>
      <w:r>
        <w:br w:type="textWrapping"/>
      </w:r>
      <w:r>
        <w:t>B. 否</w:t>
      </w:r>
      <w:r>
        <w:br w:type="textWrapping"/>
      </w:r>
      <w:r>
        <w:t>答案：A</w:t>
      </w:r>
      <w:r>
        <w:br w:type="textWrapping"/>
      </w:r>
      <w:r>
        <w:t>解析：</w:t>
      </w:r>
      <w:r>
        <w:br w:type="textWrapping"/>
      </w:r>
      <w:r>
        <w:t>分数：2</w:t>
      </w:r>
      <w:r>
        <w:br w:type="textWrapping"/>
      </w:r>
      <w:r>
        <w:br w:type="textWrapping"/>
      </w:r>
      <w:r>
        <w:t>25. 办公室可以使用微波炉、取暖机等电器。</w:t>
      </w:r>
      <w:r>
        <w:br w:type="textWrapping"/>
      </w:r>
      <w:r>
        <w:t>A. 是</w:t>
      </w:r>
      <w:r>
        <w:br w:type="textWrapping"/>
      </w:r>
      <w:r>
        <w:t>B. 否</w:t>
      </w:r>
      <w:r>
        <w:br w:type="textWrapping"/>
      </w:r>
      <w:r>
        <w:t>答案：B</w:t>
      </w:r>
      <w:r>
        <w:br w:type="textWrapping"/>
      </w:r>
      <w:r>
        <w:t>解析：</w:t>
      </w:r>
      <w:r>
        <w:br w:type="textWrapping"/>
      </w:r>
      <w:r>
        <w:t>分数：2</w:t>
      </w:r>
      <w:r>
        <w:br w:type="textWrapping"/>
      </w:r>
      <w:r>
        <w:br w:type="textWrapping"/>
      </w:r>
      <w:r>
        <w:t>26. 博物馆内禁止携带管制刀具、火源、易燃易爆物品。</w:t>
      </w:r>
      <w:r>
        <w:br w:type="textWrapping"/>
      </w:r>
      <w:r>
        <w:t>A. 是</w:t>
      </w:r>
      <w:r>
        <w:br w:type="textWrapping"/>
      </w:r>
      <w:r>
        <w:t>B. 否</w:t>
      </w:r>
      <w:r>
        <w:br w:type="textWrapping"/>
      </w:r>
      <w:r>
        <w:t>答案：A</w:t>
      </w:r>
      <w:r>
        <w:br w:type="textWrapping"/>
      </w:r>
      <w:r>
        <w:t>解析：</w:t>
      </w:r>
      <w:r>
        <w:br w:type="textWrapping"/>
      </w:r>
      <w:r>
        <w:t>分数：2</w:t>
      </w:r>
      <w:r>
        <w:br w:type="textWrapping"/>
      </w:r>
      <w:r>
        <w:br w:type="textWrapping"/>
      </w:r>
      <w:r>
        <w:br w:type="textWrapping"/>
      </w:r>
      <w:r>
        <w:t>30. 消防的四个能力是检查消除火灾隐患能力、扑救初期火灾能力、组织人员疏散逃生能力、消防宣传教育培训能力。</w:t>
      </w:r>
      <w:r>
        <w:br w:type="textWrapping"/>
      </w:r>
      <w:r>
        <w:t>A. 是</w:t>
      </w:r>
      <w:r>
        <w:br w:type="textWrapping"/>
      </w:r>
      <w:r>
        <w:t>B. 否</w:t>
      </w:r>
      <w:r>
        <w:br w:type="textWrapping"/>
      </w:r>
      <w:r>
        <w:t>答案：A</w:t>
      </w:r>
      <w:r>
        <w:br w:type="textWrapping"/>
      </w:r>
      <w:r>
        <w:t>解析：</w:t>
      </w:r>
      <w:r>
        <w:br w:type="textWrapping"/>
      </w:r>
      <w:r>
        <w:t>分数：2</w:t>
      </w:r>
      <w:r>
        <w:br w:type="textWrapping"/>
      </w:r>
      <w:r>
        <w:br w:type="textWrapping"/>
      </w:r>
      <w:r>
        <w:t>31. 使用灭火器时应先拔掉安全销，一手按压握柄，一手拿着喷管前端对着火焰根部扫射。</w:t>
      </w:r>
      <w:r>
        <w:br w:type="textWrapping"/>
      </w:r>
      <w:r>
        <w:t>A. 是</w:t>
      </w:r>
      <w:r>
        <w:br w:type="textWrapping"/>
      </w:r>
      <w:r>
        <w:t>B. 否</w:t>
      </w:r>
      <w:r>
        <w:br w:type="textWrapping"/>
      </w:r>
      <w:r>
        <w:t>答案：A</w:t>
      </w:r>
      <w:r>
        <w:br w:type="textWrapping"/>
      </w:r>
      <w:r>
        <w:t>解析：</w:t>
      </w:r>
      <w:r>
        <w:br w:type="textWrapping"/>
      </w:r>
      <w:r>
        <w:t>分数：2</w:t>
      </w:r>
      <w:r>
        <w:br w:type="textWrapping"/>
      </w:r>
      <w:r>
        <w:br w:type="textWrapping"/>
      </w:r>
      <w:r>
        <w:t>32. 当楼道、走廊里充满浓烟时，我们要第一时间跑室外逃生。</w:t>
      </w:r>
      <w:r>
        <w:br w:type="textWrapping"/>
      </w:r>
      <w:r>
        <w:t>A. 是</w:t>
      </w:r>
      <w:r>
        <w:br w:type="textWrapping"/>
      </w:r>
      <w:r>
        <w:t>B. 否</w:t>
      </w:r>
      <w:r>
        <w:br w:type="textWrapping"/>
      </w:r>
      <w:r>
        <w:t>答案：B</w:t>
      </w:r>
      <w:r>
        <w:br w:type="textWrapping"/>
      </w:r>
      <w:r>
        <w:t>解析：</w:t>
      </w:r>
      <w:r>
        <w:br w:type="textWrapping"/>
      </w:r>
      <w:r>
        <w:t>分数：2</w:t>
      </w:r>
      <w:r>
        <w:br w:type="textWrapping"/>
      </w:r>
      <w:r>
        <w:br w:type="textWrapping"/>
      </w:r>
      <w:r>
        <w:t>33. 消防器材必须放在明显、易取之处，消防栓应该设有明显标志，严禁埋压圈占消防器材和消防栓。</w:t>
      </w:r>
      <w:r>
        <w:br w:type="textWrapping"/>
      </w:r>
      <w:r>
        <w:t>A. 是</w:t>
      </w:r>
      <w:r>
        <w:br w:type="textWrapping"/>
      </w:r>
      <w:r>
        <w:t>B. 否</w:t>
      </w:r>
      <w:r>
        <w:br w:type="textWrapping"/>
      </w:r>
      <w:r>
        <w:t>答案：A</w:t>
      </w:r>
      <w:r>
        <w:br w:type="textWrapping"/>
      </w:r>
      <w:r>
        <w:t>解析：</w:t>
      </w:r>
      <w:r>
        <w:br w:type="textWrapping"/>
      </w:r>
      <w:r>
        <w:t>分数：2</w:t>
      </w:r>
      <w:r>
        <w:br w:type="textWrapping"/>
      </w:r>
      <w:r>
        <w:br w:type="textWrapping"/>
      </w:r>
      <w:r>
        <w:t>34. 当液化气、燃气着火时，我们应当先关闭阀门，再采取有效的灭火措施。</w:t>
      </w:r>
      <w:r>
        <w:br w:type="textWrapping"/>
      </w:r>
      <w:r>
        <w:t>A. 是</w:t>
      </w:r>
      <w:r>
        <w:br w:type="textWrapping"/>
      </w:r>
      <w:r>
        <w:t>B. 否</w:t>
      </w:r>
      <w:r>
        <w:br w:type="textWrapping"/>
      </w:r>
      <w:r>
        <w:t>答案：A</w:t>
      </w:r>
      <w:r>
        <w:br w:type="textWrapping"/>
      </w:r>
      <w:r>
        <w:t>解析：</w:t>
      </w:r>
      <w:r>
        <w:br w:type="textWrapping"/>
      </w:r>
      <w:r>
        <w:t>分数：2</w:t>
      </w:r>
      <w:r>
        <w:br w:type="textWrapping"/>
      </w:r>
      <w:r>
        <w:br w:type="textWrapping"/>
      </w:r>
      <w:r>
        <w:t>35. 擅自挪用、拆除消防设施是违法的。</w:t>
      </w:r>
      <w:r>
        <w:br w:type="textWrapping"/>
      </w:r>
      <w:r>
        <w:t>A. 是</w:t>
      </w:r>
      <w:r>
        <w:br w:type="textWrapping"/>
      </w:r>
      <w:r>
        <w:t>B. 否</w:t>
      </w:r>
      <w:r>
        <w:br w:type="textWrapping"/>
      </w:r>
      <w:r>
        <w:t>答案：A</w:t>
      </w:r>
      <w:r>
        <w:br w:type="textWrapping"/>
      </w:r>
      <w:r>
        <w:t>解析：</w:t>
      </w:r>
      <w:r>
        <w:br w:type="textWrapping"/>
      </w:r>
      <w:r>
        <w:t>分数：2</w:t>
      </w:r>
      <w:r>
        <w:br w:type="textWrapping"/>
      </w:r>
      <w:r>
        <w:br w:type="textWrapping"/>
      </w:r>
      <w:r>
        <w:t>36. 电器在不使用的时候，插座可以不用拔出。</w:t>
      </w:r>
      <w:r>
        <w:br w:type="textWrapping"/>
      </w:r>
      <w:r>
        <w:t>A. 是</w:t>
      </w:r>
      <w:r>
        <w:br w:type="textWrapping"/>
      </w:r>
      <w:r>
        <w:t>B. 否</w:t>
      </w:r>
      <w:r>
        <w:br w:type="textWrapping"/>
      </w:r>
      <w:r>
        <w:t>答案：B</w:t>
      </w:r>
      <w:r>
        <w:br w:type="textWrapping"/>
      </w:r>
      <w:r>
        <w:t>解析：</w:t>
      </w:r>
      <w:r>
        <w:br w:type="textWrapping"/>
      </w:r>
      <w:r>
        <w:t>分数：2</w:t>
      </w:r>
      <w:r>
        <w:br w:type="textWrapping"/>
      </w:r>
      <w:r>
        <w:br w:type="textWrapping"/>
      </w:r>
      <w:r>
        <w:t>37. 消防工作方针是“预防为主，防消结合”。</w:t>
      </w:r>
      <w:r>
        <w:br w:type="textWrapping"/>
      </w:r>
      <w:r>
        <w:t>A. 是</w:t>
      </w:r>
      <w:r>
        <w:br w:type="textWrapping"/>
      </w:r>
      <w:r>
        <w:t>B. 否</w:t>
      </w:r>
      <w:r>
        <w:br w:type="textWrapping"/>
      </w:r>
      <w:r>
        <w:t>答案：A</w:t>
      </w:r>
      <w:r>
        <w:br w:type="textWrapping"/>
      </w:r>
      <w:r>
        <w:t>解析：</w:t>
      </w:r>
      <w:r>
        <w:br w:type="textWrapping"/>
      </w:r>
      <w:r>
        <w:t>分数：2</w:t>
      </w:r>
      <w:r>
        <w:br w:type="textWrapping"/>
      </w:r>
      <w:r>
        <w:br w:type="textWrapping"/>
      </w:r>
      <w:r>
        <w:t>38. 消防工作具有广泛的社会性，它涉及到社会的各个领域、各个行业、千家万户。</w:t>
      </w:r>
      <w:r>
        <w:br w:type="textWrapping"/>
      </w:r>
      <w:r>
        <w:t>A. 是</w:t>
      </w:r>
      <w:r>
        <w:br w:type="textWrapping"/>
      </w:r>
      <w:r>
        <w:t>B. 否</w:t>
      </w:r>
      <w:r>
        <w:br w:type="textWrapping"/>
      </w:r>
      <w:r>
        <w:t>答案：A</w:t>
      </w:r>
      <w:r>
        <w:br w:type="textWrapping"/>
      </w:r>
      <w:r>
        <w:t>解析：</w:t>
      </w:r>
      <w:r>
        <w:br w:type="textWrapping"/>
      </w:r>
      <w:r>
        <w:t>分数：2</w:t>
      </w:r>
      <w:r>
        <w:br w:type="textWrapping"/>
      </w:r>
      <w:r>
        <w:br w:type="textWrapping"/>
      </w:r>
      <w:r>
        <w:t>39. 任何单位和个人在发现火灾时，都有报告火警的义务，任何单位和个人都有参加有组织的灭火工作的义务。</w:t>
      </w:r>
      <w:r>
        <w:br w:type="textWrapping"/>
      </w:r>
      <w:r>
        <w:t>A. 是</w:t>
      </w:r>
      <w:r>
        <w:br w:type="textWrapping"/>
      </w:r>
      <w:r>
        <w:t>B. 否</w:t>
      </w:r>
      <w:r>
        <w:br w:type="textWrapping"/>
      </w:r>
      <w:r>
        <w:t>答案：B</w:t>
      </w:r>
      <w:r>
        <w:br w:type="textWrapping"/>
      </w:r>
      <w:r>
        <w:t>解析：</w:t>
      </w:r>
      <w:r>
        <w:br w:type="textWrapping"/>
      </w:r>
      <w:r>
        <w:t>分数：2</w:t>
      </w:r>
      <w:r>
        <w:br w:type="textWrapping"/>
      </w:r>
      <w:r>
        <w:br w:type="textWrapping"/>
      </w:r>
      <w:r>
        <w:rPr>
          <w:rFonts w:hint="eastAsia"/>
          <w:lang w:val="en-US" w:eastAsia="zh-CN"/>
        </w:rPr>
        <w:t>40</w:t>
      </w:r>
      <w:r>
        <w:t>.《房屋市政工程生产安全重大事故隐患判定标准》,是指在房屋建筑和市政基础设施工程施工过程中,存在的危害程度较大、可能导致( )或造成重大经济损失的生产安全事故隐患。</w:t>
      </w:r>
      <w:r>
        <w:rPr>
          <w:rFonts w:hint="eastAsia"/>
        </w:rPr>
        <w:br w:type="textWrapping"/>
      </w:r>
      <w:r>
        <w:rPr>
          <w:rFonts w:hint="eastAsia"/>
        </w:rPr>
        <w:t xml:space="preserve">A.群死群伤 </w:t>
      </w:r>
    </w:p>
    <w:p w14:paraId="1916A44B">
      <w:pPr>
        <w:pStyle w:val="30"/>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jc w:val="left"/>
        <w:textAlignment w:val="auto"/>
        <w:rPr>
          <w:rFonts w:hint="eastAsia"/>
        </w:rPr>
      </w:pPr>
      <w:r>
        <w:rPr>
          <w:rFonts w:hint="eastAsia"/>
        </w:rPr>
        <w:t>B.人员伤亡</w:t>
      </w:r>
      <w:r>
        <w:rPr>
          <w:rFonts w:hint="eastAsia"/>
        </w:rPr>
        <w:br w:type="textWrapping"/>
      </w:r>
      <w:r>
        <w:rPr>
          <w:rFonts w:hint="eastAsia"/>
        </w:rPr>
        <w:t>C.房屋倒塌</w:t>
      </w:r>
      <w:r>
        <w:rPr>
          <w:rFonts w:hint="eastAsia"/>
        </w:rPr>
        <w:br w:type="textWrapping"/>
      </w:r>
      <w:r>
        <w:rPr>
          <w:rFonts w:hint="eastAsia"/>
        </w:rPr>
        <w:t>D.路面塌陷</w:t>
      </w:r>
    </w:p>
    <w:p w14:paraId="27DDDA3A">
      <w:pPr>
        <w:pStyle w:val="30"/>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jc w:val="left"/>
        <w:textAlignment w:val="auto"/>
        <w:rPr>
          <w:rFonts w:hint="default"/>
          <w:lang w:val="en-US" w:eastAsia="zh-CN"/>
        </w:rPr>
      </w:pPr>
      <w:r>
        <w:rPr>
          <w:rFonts w:hint="eastAsia"/>
          <w:lang w:eastAsia="zh-CN"/>
        </w:rPr>
        <w:t>答案：</w:t>
      </w:r>
      <w:r>
        <w:rPr>
          <w:rFonts w:hint="eastAsia"/>
          <w:lang w:val="en-US" w:eastAsia="zh-CN"/>
        </w:rPr>
        <w:t>A</w:t>
      </w:r>
    </w:p>
    <w:p w14:paraId="29F32ED7">
      <w:pPr>
        <w:pStyle w:val="30"/>
        <w:keepNext w:val="0"/>
        <w:keepLines w:val="0"/>
        <w:widowControl/>
        <w:suppressLineNumbers w:val="0"/>
        <w:shd w:val="clear" w:fill="FFFFFF"/>
        <w:ind w:left="0" w:right="0"/>
        <w:jc w:val="left"/>
        <w:rPr>
          <w:rFonts w:hint="eastAsia"/>
        </w:rPr>
      </w:pPr>
      <w:r>
        <w:rPr>
          <w:rFonts w:hint="eastAsia"/>
          <w:lang w:val="en-US" w:eastAsia="zh-CN"/>
        </w:rPr>
        <w:t>41</w:t>
      </w:r>
      <w:r>
        <w:rPr>
          <w:rFonts w:hint="eastAsia"/>
        </w:rPr>
        <w:t>.( )及以上人民政府住房和城乡建设主管部门和施工安全监督机构在监督检查过程中可依照《房屋市政工程生产安全重大事故隐患判定标准》判定房屋市政工程生产安全重大事故隐患。</w:t>
      </w:r>
      <w:r>
        <w:rPr>
          <w:rFonts w:hint="eastAsia"/>
        </w:rPr>
        <w:br w:type="textWrapping"/>
      </w:r>
      <w:r>
        <w:rPr>
          <w:rFonts w:hint="eastAsia"/>
        </w:rPr>
        <w:t>A.市级</w:t>
      </w:r>
      <w:r>
        <w:rPr>
          <w:rFonts w:hint="eastAsia"/>
        </w:rPr>
        <w:br w:type="textWrapping"/>
      </w:r>
      <w:r>
        <w:rPr>
          <w:rFonts w:hint="eastAsia"/>
        </w:rPr>
        <w:t xml:space="preserve">B.县级 </w:t>
      </w:r>
      <w:r>
        <w:rPr>
          <w:rFonts w:hint="eastAsia"/>
        </w:rPr>
        <w:br w:type="textWrapping"/>
      </w:r>
      <w:r>
        <w:rPr>
          <w:rFonts w:hint="eastAsia"/>
        </w:rPr>
        <w:t>C.区级</w:t>
      </w:r>
      <w:r>
        <w:rPr>
          <w:rFonts w:hint="eastAsia"/>
        </w:rPr>
        <w:br w:type="textWrapping"/>
      </w:r>
      <w:r>
        <w:rPr>
          <w:rFonts w:hint="eastAsia"/>
        </w:rPr>
        <w:t>D.国务院</w:t>
      </w:r>
    </w:p>
    <w:p w14:paraId="192E3AF6">
      <w:pPr>
        <w:pStyle w:val="30"/>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jc w:val="left"/>
        <w:textAlignment w:val="auto"/>
        <w:rPr>
          <w:rFonts w:hint="default"/>
          <w:lang w:val="en-US" w:eastAsia="zh-CN"/>
        </w:rPr>
      </w:pPr>
      <w:r>
        <w:rPr>
          <w:rFonts w:hint="eastAsia"/>
          <w:lang w:eastAsia="zh-CN"/>
        </w:rPr>
        <w:t>答案：</w:t>
      </w:r>
      <w:r>
        <w:rPr>
          <w:rFonts w:hint="eastAsia"/>
          <w:lang w:val="en-US" w:eastAsia="zh-CN"/>
        </w:rPr>
        <w:t>B</w:t>
      </w:r>
    </w:p>
    <w:p w14:paraId="0BC89A54">
      <w:pPr>
        <w:pStyle w:val="30"/>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jc w:val="left"/>
        <w:textAlignment w:val="auto"/>
        <w:rPr>
          <w:rFonts w:hint="eastAsia"/>
        </w:rPr>
      </w:pPr>
      <w:r>
        <w:rPr>
          <w:rFonts w:hint="eastAsia"/>
          <w:lang w:val="en-US" w:eastAsia="zh-CN"/>
        </w:rPr>
        <w:t>42</w:t>
      </w:r>
      <w:r>
        <w:rPr>
          <w:rFonts w:hint="eastAsia"/>
        </w:rPr>
        <w:t>.危险性( )的分部分项工程未编制、未审核专项施工方案,或未按规定组织专家对“超过一定规模的危险性较大的分部分项工程范围”的专项施工方案进行论证应判定为重大施工隐患。</w:t>
      </w:r>
      <w:r>
        <w:rPr>
          <w:rFonts w:hint="eastAsia"/>
        </w:rPr>
        <w:br w:type="textWrapping"/>
      </w:r>
      <w:r>
        <w:rPr>
          <w:rFonts w:hint="eastAsia"/>
        </w:rPr>
        <w:t>A.稍大</w:t>
      </w:r>
      <w:r>
        <w:rPr>
          <w:rFonts w:hint="eastAsia"/>
        </w:rPr>
        <w:br w:type="textWrapping"/>
      </w:r>
      <w:r>
        <w:rPr>
          <w:rFonts w:hint="eastAsia"/>
        </w:rPr>
        <w:t>B.较大</w:t>
      </w:r>
    </w:p>
    <w:p w14:paraId="5A8AC1A4">
      <w:pPr>
        <w:pStyle w:val="30"/>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jc w:val="left"/>
        <w:textAlignment w:val="auto"/>
        <w:rPr>
          <w:rFonts w:hint="eastAsia"/>
        </w:rPr>
      </w:pPr>
      <w:r>
        <w:rPr>
          <w:rFonts w:hint="eastAsia"/>
        </w:rPr>
        <w:t>C.较高</w:t>
      </w:r>
      <w:r>
        <w:rPr>
          <w:rFonts w:hint="eastAsia"/>
        </w:rPr>
        <w:br w:type="textWrapping"/>
      </w:r>
      <w:r>
        <w:rPr>
          <w:rFonts w:hint="eastAsia"/>
        </w:rPr>
        <w:t>D.极大</w:t>
      </w:r>
    </w:p>
    <w:p w14:paraId="3AC64E53">
      <w:pPr>
        <w:pStyle w:val="30"/>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jc w:val="left"/>
        <w:textAlignment w:val="auto"/>
        <w:rPr>
          <w:rFonts w:hint="default"/>
          <w:lang w:val="en-US" w:eastAsia="zh-CN"/>
        </w:rPr>
      </w:pPr>
      <w:r>
        <w:rPr>
          <w:rFonts w:hint="eastAsia"/>
          <w:lang w:eastAsia="zh-CN"/>
        </w:rPr>
        <w:t>答案：</w:t>
      </w:r>
      <w:r>
        <w:rPr>
          <w:rFonts w:hint="eastAsia"/>
          <w:lang w:val="en-US" w:eastAsia="zh-CN"/>
        </w:rPr>
        <w:t>B</w:t>
      </w:r>
    </w:p>
    <w:p w14:paraId="729E7EC8">
      <w:pPr>
        <w:pStyle w:val="30"/>
        <w:keepNext w:val="0"/>
        <w:keepLines w:val="0"/>
        <w:widowControl/>
        <w:suppressLineNumbers w:val="0"/>
        <w:shd w:val="clear" w:fill="FFFFFF"/>
        <w:ind w:left="0" w:right="0"/>
        <w:jc w:val="left"/>
        <w:rPr>
          <w:rFonts w:hint="eastAsia"/>
        </w:rPr>
      </w:pPr>
      <w:r>
        <w:rPr>
          <w:rFonts w:hint="eastAsia"/>
          <w:lang w:val="en-US" w:eastAsia="zh-CN"/>
        </w:rPr>
        <w:t>43</w:t>
      </w:r>
      <w:r>
        <w:rPr>
          <w:rFonts w:hint="eastAsia"/>
        </w:rPr>
        <w:t>.()地方各级人民政府负有安全生产监督管理职责的部门应当将重大事故隐患纳入相关信息系统,建立健全重大事故隐患治理督办制度,督促生产经营单位消除重大事故隐患。</w:t>
      </w:r>
      <w:r>
        <w:rPr>
          <w:rFonts w:hint="eastAsia"/>
        </w:rPr>
        <w:br w:type="textWrapping"/>
      </w:r>
      <w:r>
        <w:rPr>
          <w:rFonts w:hint="eastAsia"/>
        </w:rPr>
        <w:t xml:space="preserve">A.县级以上 </w:t>
      </w:r>
      <w:r>
        <w:rPr>
          <w:rFonts w:hint="eastAsia"/>
        </w:rPr>
        <w:br w:type="textWrapping"/>
      </w:r>
      <w:r>
        <w:rPr>
          <w:rFonts w:hint="eastAsia"/>
        </w:rPr>
        <w:t>B.市级以上</w:t>
      </w:r>
      <w:r>
        <w:rPr>
          <w:rFonts w:hint="eastAsia"/>
        </w:rPr>
        <w:br w:type="textWrapping"/>
      </w:r>
      <w:r>
        <w:rPr>
          <w:rFonts w:hint="eastAsia"/>
        </w:rPr>
        <w:t>C.设区市级以上</w:t>
      </w:r>
      <w:r>
        <w:rPr>
          <w:rFonts w:hint="eastAsia"/>
        </w:rPr>
        <w:br w:type="textWrapping"/>
      </w:r>
      <w:r>
        <w:rPr>
          <w:rFonts w:hint="eastAsia"/>
        </w:rPr>
        <w:t>D.省级以上</w:t>
      </w:r>
    </w:p>
    <w:p w14:paraId="4EE50108">
      <w:pPr>
        <w:pStyle w:val="30"/>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jc w:val="left"/>
        <w:textAlignment w:val="auto"/>
        <w:rPr>
          <w:rFonts w:hint="default"/>
          <w:lang w:val="en-US" w:eastAsia="zh-CN"/>
        </w:rPr>
      </w:pPr>
      <w:r>
        <w:rPr>
          <w:rFonts w:hint="eastAsia"/>
          <w:lang w:eastAsia="zh-CN"/>
        </w:rPr>
        <w:t>答案：</w:t>
      </w:r>
      <w:r>
        <w:rPr>
          <w:rFonts w:hint="eastAsia"/>
          <w:lang w:val="en-US" w:eastAsia="zh-CN"/>
        </w:rPr>
        <w:t>A</w:t>
      </w:r>
    </w:p>
    <w:p w14:paraId="072F182D">
      <w:pPr>
        <w:pStyle w:val="30"/>
        <w:keepNext w:val="0"/>
        <w:keepLines w:val="0"/>
        <w:widowControl/>
        <w:suppressLineNumbers w:val="0"/>
        <w:shd w:val="clear" w:fill="FFFFFF"/>
        <w:ind w:left="0" w:right="0"/>
        <w:jc w:val="left"/>
        <w:rPr>
          <w:rFonts w:hint="eastAsia"/>
        </w:rPr>
      </w:pPr>
    </w:p>
    <w:p w14:paraId="1B3E5F2B">
      <w:pPr>
        <w:pStyle w:val="30"/>
        <w:keepNext w:val="0"/>
        <w:keepLines w:val="0"/>
        <w:widowControl/>
        <w:suppressLineNumbers w:val="0"/>
        <w:shd w:val="clear" w:fill="FFFFFF"/>
        <w:ind w:left="0" w:right="0"/>
        <w:jc w:val="left"/>
      </w:pPr>
    </w:p>
    <w:p w14:paraId="58D029FB"/>
    <w:p w14:paraId="66272B74">
      <w:r>
        <w:t>[多选题]</w:t>
      </w:r>
      <w:r>
        <w:br w:type="textWrapping"/>
      </w:r>
      <w:r>
        <w:t>1. 消防安全重点单位制定的灭火和应急疏散预案应当包括下列哪些内容?（）</w:t>
      </w:r>
      <w:r>
        <w:br w:type="textWrapping"/>
      </w:r>
      <w:r>
        <w:t>A. A组织机构包括：灭火行动组通讯联络组疏散引导组安全防护救护组</w:t>
      </w:r>
      <w:r>
        <w:br w:type="textWrapping"/>
      </w:r>
      <w:r>
        <w:t>B. B报警和接警处臵程序</w:t>
      </w:r>
      <w:r>
        <w:br w:type="textWrapping"/>
      </w:r>
      <w:r>
        <w:t>C. C扑救初起火灾的程序和措施</w:t>
      </w:r>
      <w:r>
        <w:br w:type="textWrapping"/>
      </w:r>
      <w:r>
        <w:t>D. D通讯联络安全防火救护的程序和措施</w:t>
      </w:r>
      <w:r>
        <w:br w:type="textWrapping"/>
      </w:r>
      <w:r>
        <w:t>答案：ABCD</w:t>
      </w:r>
      <w:r>
        <w:br w:type="textWrapping"/>
      </w:r>
      <w:r>
        <w:t>解析：</w:t>
      </w:r>
      <w:r>
        <w:br w:type="textWrapping"/>
      </w:r>
      <w:r>
        <w:t>分数：3</w:t>
      </w:r>
      <w:r>
        <w:br w:type="textWrapping"/>
      </w:r>
      <w:r>
        <w:br w:type="textWrapping"/>
      </w:r>
      <w:r>
        <w:t>2. 水灭不了的火灾类型有</w:t>
      </w:r>
      <w:r>
        <w:br w:type="textWrapping"/>
      </w:r>
      <w:r>
        <w:t>A. A电类起火</w:t>
      </w:r>
      <w:r>
        <w:br w:type="textWrapping"/>
      </w:r>
      <w:r>
        <w:t>B. B油类起火</w:t>
      </w:r>
      <w:r>
        <w:br w:type="textWrapping"/>
      </w:r>
      <w:r>
        <w:t>C. C气体起火</w:t>
      </w:r>
      <w:r>
        <w:br w:type="textWrapping"/>
      </w:r>
      <w:r>
        <w:t>D. D金属类火灾</w:t>
      </w:r>
      <w:r>
        <w:br w:type="textWrapping"/>
      </w:r>
      <w:r>
        <w:t>答案：ABD</w:t>
      </w:r>
      <w:r>
        <w:br w:type="textWrapping"/>
      </w:r>
      <w:r>
        <w:t>解析：</w:t>
      </w:r>
      <w:r>
        <w:br w:type="textWrapping"/>
      </w:r>
      <w:r>
        <w:t>分数：3</w:t>
      </w:r>
      <w:r>
        <w:br w:type="textWrapping"/>
      </w:r>
      <w:r>
        <w:br w:type="textWrapping"/>
      </w:r>
      <w:r>
        <w:t>3. 有可能引起火灾的有（）</w:t>
      </w:r>
      <w:r>
        <w:br w:type="textWrapping"/>
      </w:r>
      <w:r>
        <w:t>A. A烟头</w:t>
      </w:r>
      <w:r>
        <w:br w:type="textWrapping"/>
      </w:r>
      <w:r>
        <w:t>B. B人为纵火</w:t>
      </w:r>
      <w:r>
        <w:br w:type="textWrapping"/>
      </w:r>
      <w:r>
        <w:t>C. C电器电线短路</w:t>
      </w:r>
      <w:r>
        <w:br w:type="textWrapping"/>
      </w:r>
      <w:r>
        <w:t>D. D生活用火</w:t>
      </w:r>
      <w:r>
        <w:br w:type="textWrapping"/>
      </w:r>
      <w:r>
        <w:t>答案：ABCD</w:t>
      </w:r>
      <w:r>
        <w:br w:type="textWrapping"/>
      </w:r>
      <w:r>
        <w:t>解析：</w:t>
      </w:r>
      <w:r>
        <w:br w:type="textWrapping"/>
      </w:r>
      <w:r>
        <w:t>分数：3</w:t>
      </w:r>
      <w:r>
        <w:br w:type="textWrapping"/>
      </w:r>
      <w:r>
        <w:br w:type="textWrapping"/>
      </w:r>
      <w:r>
        <w:t>4. 燃烧的三个必要条件（）。</w:t>
      </w:r>
      <w:r>
        <w:br w:type="textWrapping"/>
      </w:r>
      <w:r>
        <w:t>A. A可燃物</w:t>
      </w:r>
      <w:r>
        <w:br w:type="textWrapping"/>
      </w:r>
      <w:r>
        <w:t>B. B助燃物</w:t>
      </w:r>
      <w:r>
        <w:br w:type="textWrapping"/>
      </w:r>
      <w:r>
        <w:t>C. C氧气</w:t>
      </w:r>
      <w:r>
        <w:br w:type="textWrapping"/>
      </w:r>
      <w:r>
        <w:t>D. D火源</w:t>
      </w:r>
      <w:r>
        <w:br w:type="textWrapping"/>
      </w:r>
      <w:r>
        <w:t>答案：ABD</w:t>
      </w:r>
      <w:r>
        <w:br w:type="textWrapping"/>
      </w:r>
      <w:r>
        <w:t>解析：</w:t>
      </w:r>
      <w:r>
        <w:br w:type="textWrapping"/>
      </w:r>
      <w:r>
        <w:t>分数：3</w:t>
      </w:r>
      <w:r>
        <w:br w:type="textWrapping"/>
      </w:r>
      <w:r>
        <w:br w:type="textWrapping"/>
      </w:r>
      <w:r>
        <w:t>5. 灭火的基本原理可分为（）。</w:t>
      </w:r>
      <w:r>
        <w:br w:type="textWrapping"/>
      </w:r>
      <w:r>
        <w:t>A. A冷却</w:t>
      </w:r>
      <w:r>
        <w:br w:type="textWrapping"/>
      </w:r>
      <w:r>
        <w:t>B. B窒息</w:t>
      </w:r>
      <w:r>
        <w:br w:type="textWrapping"/>
      </w:r>
      <w:r>
        <w:t>C. C隔离</w:t>
      </w:r>
      <w:r>
        <w:br w:type="textWrapping"/>
      </w:r>
      <w:r>
        <w:t>D. D化学抑制</w:t>
      </w:r>
      <w:r>
        <w:br w:type="textWrapping"/>
      </w:r>
      <w:r>
        <w:t>答案：ABCD</w:t>
      </w:r>
      <w:r>
        <w:br w:type="textWrapping"/>
      </w:r>
      <w:r>
        <w:t>解析：</w:t>
      </w:r>
      <w:r>
        <w:br w:type="textWrapping"/>
      </w:r>
      <w:r>
        <w:t>分数：3</w:t>
      </w:r>
      <w:r>
        <w:br w:type="textWrapping"/>
      </w:r>
      <w:r>
        <w:br w:type="textWrapping"/>
      </w:r>
      <w:r>
        <w:t>6. 单位日常防火巡查的主要内容（）。</w:t>
      </w:r>
      <w:r>
        <w:br w:type="textWrapping"/>
      </w:r>
      <w:r>
        <w:t>A. A用火用电有无违章情况</w:t>
      </w:r>
      <w:r>
        <w:br w:type="textWrapping"/>
      </w:r>
      <w:r>
        <w:t>B. B安全出口疏散通道是否畅通，安全疏散指示标志应急照明是否完好</w:t>
      </w:r>
      <w:r>
        <w:br w:type="textWrapping"/>
      </w:r>
      <w:r>
        <w:t>C. C消防设施器材和消防安全标志是否在位完整</w:t>
      </w:r>
      <w:r>
        <w:br w:type="textWrapping"/>
      </w:r>
      <w:r>
        <w:t>D. D常闭式防火门是否处于关闭状态，防火卷帘下是否堆放物品影响使用</w:t>
      </w:r>
      <w:r>
        <w:br w:type="textWrapping"/>
      </w:r>
      <w:r>
        <w:t>答案：ABCD</w:t>
      </w:r>
      <w:r>
        <w:br w:type="textWrapping"/>
      </w:r>
      <w:r>
        <w:t>解析：</w:t>
      </w:r>
      <w:r>
        <w:br w:type="textWrapping"/>
      </w:r>
      <w:r>
        <w:t>分数：</w:t>
      </w:r>
      <w:r>
        <w:br w:type="textWrapping"/>
      </w:r>
      <w:r>
        <w:br w:type="textWrapping"/>
      </w:r>
      <w:r>
        <w:t>7. 《中华人民共和国消防法》规定：任何单位、个人都有( )的义务。</w:t>
      </w:r>
      <w:r>
        <w:br w:type="textWrapping"/>
      </w:r>
      <w:r>
        <w:t>A. A维护消防安全</w:t>
      </w:r>
      <w:r>
        <w:br w:type="textWrapping"/>
      </w:r>
      <w:r>
        <w:t>B. B保护消防设施</w:t>
      </w:r>
      <w:r>
        <w:br w:type="textWrapping"/>
      </w:r>
      <w:r>
        <w:t>C. C预防火灾</w:t>
      </w:r>
      <w:r>
        <w:br w:type="textWrapping"/>
      </w:r>
      <w:r>
        <w:t>D. D报告火警</w:t>
      </w:r>
      <w:r>
        <w:br w:type="textWrapping"/>
      </w:r>
      <w:r>
        <w:t>答案：ABCD</w:t>
      </w:r>
      <w:r>
        <w:br w:type="textWrapping"/>
      </w:r>
      <w:r>
        <w:t>解析：</w:t>
      </w:r>
      <w:r>
        <w:br w:type="textWrapping"/>
      </w:r>
      <w:r>
        <w:t>分数：3</w:t>
      </w:r>
      <w:r>
        <w:br w:type="textWrapping"/>
      </w:r>
      <w:r>
        <w:br w:type="textWrapping"/>
      </w:r>
      <w:r>
        <w:t>8. 身上衣服着火怎么办（）。</w:t>
      </w:r>
      <w:r>
        <w:br w:type="textWrapping"/>
      </w:r>
      <w:r>
        <w:t>A. A边跑边用手拍打火苗</w:t>
      </w:r>
      <w:r>
        <w:br w:type="textWrapping"/>
      </w:r>
      <w:r>
        <w:t>B. B倒地来回打滚</w:t>
      </w:r>
      <w:r>
        <w:br w:type="textWrapping"/>
      </w:r>
      <w:r>
        <w:t>C. C脱掉衣物</w:t>
      </w:r>
      <w:r>
        <w:br w:type="textWrapping"/>
      </w:r>
      <w:r>
        <w:t>D. D用灭火器对着人体喷射</w:t>
      </w:r>
      <w:r>
        <w:br w:type="textWrapping"/>
      </w:r>
      <w:r>
        <w:t>答案：BC</w:t>
      </w:r>
      <w:r>
        <w:br w:type="textWrapping"/>
      </w:r>
      <w:r>
        <w:t>解析：</w:t>
      </w:r>
      <w:r>
        <w:br w:type="textWrapping"/>
      </w:r>
      <w:r>
        <w:t>分数：3</w:t>
      </w:r>
      <w:bookmarkStart w:id="0" w:name="_GoBack"/>
      <w:bookmarkEnd w:id="0"/>
      <w:r>
        <w:br w:type="textWrapping"/>
      </w:r>
      <w:r>
        <w:br w:type="textWrapping"/>
      </w:r>
      <w:r>
        <w:t>9. 下列哪些灭火器可以扑救电气火灾（）</w:t>
      </w:r>
      <w:r>
        <w:br w:type="textWrapping"/>
      </w:r>
      <w:r>
        <w:t>A. A干粉灭火器</w:t>
      </w:r>
      <w:r>
        <w:br w:type="textWrapping"/>
      </w:r>
      <w:r>
        <w:t>B. B泡沫灭火器</w:t>
      </w:r>
      <w:r>
        <w:br w:type="textWrapping"/>
      </w:r>
      <w:r>
        <w:t>C. CABCE型水基灭火器</w:t>
      </w:r>
      <w:r>
        <w:br w:type="textWrapping"/>
      </w:r>
      <w:r>
        <w:t>D. D二氧化碳灭火器</w:t>
      </w:r>
      <w:r>
        <w:br w:type="textWrapping"/>
      </w:r>
      <w:r>
        <w:t>答案：ACD</w:t>
      </w:r>
      <w:r>
        <w:br w:type="textWrapping"/>
      </w:r>
      <w:r>
        <w:t>解析：</w:t>
      </w:r>
      <w:r>
        <w:br w:type="textWrapping"/>
      </w:r>
      <w:r>
        <w:t>分数：3</w:t>
      </w:r>
      <w:r>
        <w:br w:type="textWrapping"/>
      </w:r>
      <w:r>
        <w:br w:type="textWrapping"/>
      </w:r>
      <w:r>
        <w:t>10. 室内消火栓内一般应配置有（）。</w:t>
      </w:r>
      <w:r>
        <w:br w:type="textWrapping"/>
      </w:r>
      <w:r>
        <w:t>A. A消防水枪</w:t>
      </w:r>
      <w:r>
        <w:br w:type="textWrapping"/>
      </w:r>
      <w:r>
        <w:t>B. B消防水带</w:t>
      </w:r>
      <w:r>
        <w:br w:type="textWrapping"/>
      </w:r>
      <w:r>
        <w:t>C. C消防栓</w:t>
      </w:r>
      <w:r>
        <w:br w:type="textWrapping"/>
      </w:r>
      <w:r>
        <w:t>答案：ABC</w:t>
      </w:r>
      <w:r>
        <w:br w:type="textWrapping"/>
      </w:r>
      <w:r>
        <w:t>解析：</w:t>
      </w:r>
      <w:r>
        <w:br w:type="textWrapping"/>
      </w:r>
      <w:r>
        <w:t>分数：3</w:t>
      </w:r>
      <w:r>
        <w:br w:type="textWrapping"/>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Gothic">
    <w:panose1 w:val="020B0609070205080204"/>
    <w:charset w:val="80"/>
    <w:family w:val="auto"/>
    <w:pitch w:val="default"/>
    <w:sig w:usb0="E00002FF" w:usb1="6AC7FDFB" w:usb2="00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90B3336"/>
    <w:rsid w:val="11906B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uiPriority="99" w:semiHidden="0" w:name="List Bullet"/>
    <w:lsdException w:qFormat="1" w:uiPriority="99" w:semiHidden="0" w:name="List Number"/>
    <w:lsdException w:uiPriority="99" w:semiHidden="0" w:name="List 2"/>
    <w:lsdException w:qFormat="1"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heme="minorBidi"/>
      <w:sz w:val="24"/>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7"/>
    <w:unhideWhenUsed/>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7"/>
    <w:unhideWhenUsed/>
    <w:uiPriority w:val="99"/>
    <w:pPr>
      <w:tabs>
        <w:tab w:val="center" w:pos="4680"/>
        <w:tab w:val="right" w:pos="9360"/>
      </w:tabs>
      <w:spacing w:after="0" w:line="240" w:lineRule="auto"/>
    </w:pPr>
  </w:style>
  <w:style w:type="paragraph" w:styleId="25">
    <w:name w:val="header"/>
    <w:basedOn w:val="1"/>
    <w:link w:val="136"/>
    <w:unhideWhenUsed/>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6"/>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31">
    <w:name w:val="List Continue 3"/>
    <w:basedOn w:val="1"/>
    <w:unhideWhenUsed/>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uiPriority w:val="99"/>
  </w:style>
  <w:style w:type="character" w:customStyle="1" w:styleId="137">
    <w:name w:val="Footer Char"/>
    <w:basedOn w:val="133"/>
    <w:link w:val="24"/>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uiPriority w:val="99"/>
  </w:style>
  <w:style w:type="character" w:customStyle="1" w:styleId="146">
    <w:name w:val="Body Text 2 Char"/>
    <w:basedOn w:val="133"/>
    <w:link w:val="28"/>
    <w:uiPriority w:val="99"/>
  </w:style>
  <w:style w:type="character" w:customStyle="1" w:styleId="147">
    <w:name w:val="Body Text 3 Char"/>
    <w:basedOn w:val="133"/>
    <w:link w:val="17"/>
    <w:uiPriority w:val="99"/>
    <w:rPr>
      <w:sz w:val="16"/>
      <w:szCs w:val="16"/>
    </w:rPr>
  </w:style>
  <w:style w:type="character" w:customStyle="1" w:styleId="148">
    <w:name w:val="Macro Text Char"/>
    <w:basedOn w:val="133"/>
    <w:link w:val="2"/>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uiPriority w:val="29"/>
    <w:rPr>
      <w:i/>
      <w:iCs/>
      <w:color w:val="000000" w:themeColor="text1"/>
      <w14:textFill>
        <w14:solidFill>
          <w14:schemeClr w14:val="tx1"/>
        </w14:solidFill>
      </w14:textFill>
    </w:rPr>
  </w:style>
  <w:style w:type="character" w:customStyle="1" w:styleId="151">
    <w:name w:val="Heading 4 Char"/>
    <w:basedOn w:val="133"/>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3217</Words>
  <Characters>3529</Characters>
  <Lines>0</Lines>
  <Paragraphs>0</Paragraphs>
  <TotalTime>0</TotalTime>
  <ScaleCrop>false</ScaleCrop>
  <LinksUpToDate>false</LinksUpToDate>
  <CharactersWithSpaces>3733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 喝水 淹死的</cp:lastModifiedBy>
  <dcterms:modified xsi:type="dcterms:W3CDTF">2026-01-08T00:44:44Z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eyJoZGlkIjoiNTU2MDFlYjNjNWZmYzM1MzZmMzA1NWFlYzRjMjdlMDciLCJ1c2VySWQiOiI0NTI5NDg2MTUifQ==</vt:lpwstr>
  </property>
  <property fmtid="{D5CDD505-2E9C-101B-9397-08002B2CF9AE}" pid="3" name="KSOProductBuildVer">
    <vt:lpwstr>2052-12.1.0.24034</vt:lpwstr>
  </property>
  <property fmtid="{D5CDD505-2E9C-101B-9397-08002B2CF9AE}" pid="4" name="ICV">
    <vt:lpwstr>F93A17A4E1094FCAAC1FDB75CDEEA78A_12</vt:lpwstr>
  </property>
</Properties>
</file>